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D63" w:rsidRPr="00EE2A0A" w:rsidRDefault="002D5D63" w:rsidP="00EE2A0A">
      <w:pPr>
        <w:jc w:val="center"/>
        <w:rPr>
          <w:b/>
        </w:rPr>
      </w:pPr>
      <w:r w:rsidRPr="00EE2A0A">
        <w:rPr>
          <w:b/>
        </w:rPr>
        <w:t>Beitrittserklärung zum Förderverein</w:t>
      </w:r>
      <w:r w:rsidR="00F9775D">
        <w:rPr>
          <w:b/>
        </w:rPr>
        <w:t xml:space="preserve"> des</w:t>
      </w:r>
      <w:r w:rsidRPr="00EE2A0A">
        <w:rPr>
          <w:b/>
        </w:rPr>
        <w:t xml:space="preserve"> HTSF Senne e.V.</w:t>
      </w:r>
    </w:p>
    <w:p w:rsidR="00FF6909" w:rsidRDefault="00FF6909" w:rsidP="002D5D63"/>
    <w:p w:rsidR="002D5D63" w:rsidRPr="00EA1240" w:rsidRDefault="00734A6D" w:rsidP="002D5D63">
      <w:pPr>
        <w:rPr>
          <w:sz w:val="22"/>
          <w:szCs w:val="22"/>
        </w:rPr>
      </w:pPr>
      <w:r w:rsidRPr="00EA1240">
        <w:rPr>
          <w:sz w:val="22"/>
          <w:szCs w:val="22"/>
        </w:rPr>
        <w:t xml:space="preserve">Ja, ich möchte </w:t>
      </w:r>
      <w:r w:rsidR="006F0B28" w:rsidRPr="00EA1240">
        <w:rPr>
          <w:sz w:val="22"/>
          <w:szCs w:val="22"/>
        </w:rPr>
        <w:t>dem Förderverein</w:t>
      </w:r>
      <w:r w:rsidR="00F9775D">
        <w:rPr>
          <w:sz w:val="22"/>
          <w:szCs w:val="22"/>
        </w:rPr>
        <w:t xml:space="preserve"> des</w:t>
      </w:r>
      <w:r w:rsidR="006F0B28" w:rsidRPr="00EA1240">
        <w:rPr>
          <w:sz w:val="22"/>
          <w:szCs w:val="22"/>
        </w:rPr>
        <w:t xml:space="preserve"> </w:t>
      </w:r>
      <w:r w:rsidR="002D5D63" w:rsidRPr="00EA1240">
        <w:rPr>
          <w:sz w:val="22"/>
          <w:szCs w:val="22"/>
        </w:rPr>
        <w:t>HTSF Senne</w:t>
      </w:r>
      <w:r w:rsidR="006F0B28" w:rsidRPr="00EA1240">
        <w:rPr>
          <w:sz w:val="22"/>
          <w:szCs w:val="22"/>
        </w:rPr>
        <w:t xml:space="preserve"> e.V. beitreten.</w:t>
      </w:r>
    </w:p>
    <w:p w:rsidR="002D5D63" w:rsidRPr="00EA1240" w:rsidRDefault="002D5D63" w:rsidP="002D5D63">
      <w:pPr>
        <w:rPr>
          <w:sz w:val="22"/>
          <w:szCs w:val="22"/>
        </w:rPr>
      </w:pPr>
      <w:r w:rsidRPr="00EA1240">
        <w:rPr>
          <w:sz w:val="22"/>
          <w:szCs w:val="22"/>
        </w:rPr>
        <w:t>Folgende Angaben sind für die Durchführung des Mitgliedschaftsverhältnisses erforderlich:</w:t>
      </w:r>
    </w:p>
    <w:p w:rsidR="00523082" w:rsidRDefault="00523082" w:rsidP="002D5D63"/>
    <w:p w:rsidR="002D5D63" w:rsidRDefault="002D5D63" w:rsidP="002D5D63">
      <w:r>
        <w:t>Name, Vorname: ________________________________________________________</w:t>
      </w:r>
    </w:p>
    <w:p w:rsidR="002D5D63" w:rsidRDefault="002D5D63" w:rsidP="002D5D63">
      <w:r>
        <w:t>Straße: ___________________________________</w:t>
      </w:r>
      <w:r w:rsidR="00510DE0">
        <w:t>_____________________________</w:t>
      </w:r>
    </w:p>
    <w:p w:rsidR="002D5D63" w:rsidRDefault="002D5D63" w:rsidP="002D5D63">
      <w:r>
        <w:t>PLZ, Ort: __________________________</w:t>
      </w:r>
      <w:r w:rsidR="00510DE0">
        <w:t>____________________________________</w:t>
      </w:r>
    </w:p>
    <w:p w:rsidR="00523082" w:rsidRDefault="00523082" w:rsidP="002D5D63">
      <w:r>
        <w:t>E-Mail:  _______________________________________________________________</w:t>
      </w:r>
    </w:p>
    <w:p w:rsidR="002D5D63" w:rsidRDefault="002D5D63" w:rsidP="002D5D63"/>
    <w:p w:rsidR="002D5D63" w:rsidRPr="009422EC" w:rsidRDefault="002D5D63" w:rsidP="002D5D63">
      <w:pPr>
        <w:rPr>
          <w:sz w:val="22"/>
          <w:szCs w:val="22"/>
        </w:rPr>
      </w:pPr>
      <w:r w:rsidRPr="009422EC">
        <w:rPr>
          <w:sz w:val="22"/>
          <w:szCs w:val="22"/>
        </w:rPr>
        <w:t>Mit meiner Unterschrift erkenne ich die Satzung des Vereins in der jeweils gültigen Fassung an. Die umseitig abgedruckten Informationspflichten gemäß Artikel 12 bis 14 DSGVO habe ich gelesen</w:t>
      </w:r>
      <w:r w:rsidR="00FF6909" w:rsidRPr="009422EC">
        <w:rPr>
          <w:sz w:val="22"/>
          <w:szCs w:val="22"/>
        </w:rPr>
        <w:t xml:space="preserve"> </w:t>
      </w:r>
      <w:r w:rsidRPr="009422EC">
        <w:rPr>
          <w:sz w:val="22"/>
          <w:szCs w:val="22"/>
        </w:rPr>
        <w:t>und zur Kenntnis genommen.</w:t>
      </w:r>
    </w:p>
    <w:p w:rsidR="002D5D63" w:rsidRDefault="002D5D63" w:rsidP="002D5D63"/>
    <w:p w:rsidR="002D5D63" w:rsidRDefault="002D5D63" w:rsidP="002D5D63">
      <w:bookmarkStart w:id="0" w:name="_Hlk7447082"/>
      <w:r>
        <w:t xml:space="preserve">______________________ </w:t>
      </w:r>
      <w:r w:rsidR="00497734">
        <w:t>___________</w:t>
      </w:r>
      <w:r>
        <w:t>X______________________________</w:t>
      </w:r>
    </w:p>
    <w:p w:rsidR="002D5D63" w:rsidRDefault="002D5D63" w:rsidP="002D5D63">
      <w:r>
        <w:t xml:space="preserve">Ort, Datum </w:t>
      </w:r>
      <w:r w:rsidR="00497734">
        <w:tab/>
      </w:r>
      <w:r w:rsidR="00497734">
        <w:tab/>
      </w:r>
      <w:r w:rsidR="00497734">
        <w:tab/>
      </w:r>
      <w:r w:rsidR="00497734">
        <w:tab/>
      </w:r>
      <w:r w:rsidR="00497734">
        <w:tab/>
      </w:r>
      <w:r>
        <w:t>Unterschrift</w:t>
      </w:r>
    </w:p>
    <w:bookmarkEnd w:id="0"/>
    <w:p w:rsidR="007C679B" w:rsidRDefault="007C679B" w:rsidP="002D5D63"/>
    <w:p w:rsidR="00F43031" w:rsidRPr="009422EC" w:rsidRDefault="00F43031" w:rsidP="00F43031">
      <w:pPr>
        <w:rPr>
          <w:sz w:val="22"/>
          <w:szCs w:val="22"/>
        </w:rPr>
      </w:pPr>
      <w:r w:rsidRPr="009422EC">
        <w:rPr>
          <w:sz w:val="22"/>
          <w:szCs w:val="22"/>
        </w:rPr>
        <w:t>Ich bin damit einverstanden, dass die o.g. Kontaktdaten zu Vereinszwecken (</w:t>
      </w:r>
      <w:r w:rsidR="004477DF">
        <w:rPr>
          <w:sz w:val="22"/>
          <w:szCs w:val="22"/>
        </w:rPr>
        <w:t xml:space="preserve">Bsp.: </w:t>
      </w:r>
      <w:r w:rsidRPr="009422EC">
        <w:rPr>
          <w:sz w:val="22"/>
          <w:szCs w:val="22"/>
        </w:rPr>
        <w:t>Einladung zu Versammlungen, Rückfragen bei Problemen mit dem Beitragseinzug</w:t>
      </w:r>
      <w:r w:rsidR="007C76D9">
        <w:rPr>
          <w:sz w:val="22"/>
          <w:szCs w:val="22"/>
        </w:rPr>
        <w:t>,</w:t>
      </w:r>
      <w:r w:rsidR="004477DF">
        <w:rPr>
          <w:sz w:val="22"/>
          <w:szCs w:val="22"/>
        </w:rPr>
        <w:t>…</w:t>
      </w:r>
      <w:r w:rsidRPr="009422EC">
        <w:rPr>
          <w:sz w:val="22"/>
          <w:szCs w:val="22"/>
        </w:rPr>
        <w:t>) durch den Verein genutzt werden dürfen. Mir ist bekannt, dass die Einwilligung in die Datenverarbeitung der vorbenannten Angaben freiwillig erfolgt und jederzeit durch mich ganz oder teilweise mit Wirkung für die Zukunft widerrufen</w:t>
      </w:r>
    </w:p>
    <w:p w:rsidR="00F43031" w:rsidRPr="009422EC" w:rsidRDefault="00F43031" w:rsidP="00F43031">
      <w:pPr>
        <w:rPr>
          <w:sz w:val="22"/>
          <w:szCs w:val="22"/>
        </w:rPr>
      </w:pPr>
      <w:r w:rsidRPr="009422EC">
        <w:rPr>
          <w:sz w:val="22"/>
          <w:szCs w:val="22"/>
        </w:rPr>
        <w:t>werden kann.</w:t>
      </w:r>
    </w:p>
    <w:p w:rsidR="00F43031" w:rsidRDefault="00F43031" w:rsidP="00F43031">
      <w:r>
        <w:t>______________________ ___________X______________________________</w:t>
      </w:r>
    </w:p>
    <w:p w:rsidR="00F43031" w:rsidRDefault="00F43031" w:rsidP="00F43031">
      <w:r>
        <w:t xml:space="preserve">Ort, Datum </w:t>
      </w:r>
      <w:r>
        <w:tab/>
      </w:r>
      <w:r>
        <w:tab/>
      </w:r>
      <w:r>
        <w:tab/>
      </w:r>
      <w:r>
        <w:tab/>
      </w:r>
      <w:r>
        <w:tab/>
        <w:t>Unterschrift</w:t>
      </w:r>
    </w:p>
    <w:p w:rsidR="00F43031" w:rsidRDefault="00F43031" w:rsidP="002D5D63"/>
    <w:p w:rsidR="002D5D63" w:rsidRPr="00497734" w:rsidRDefault="002D5D63" w:rsidP="002D5D63">
      <w:pPr>
        <w:rPr>
          <w:b/>
        </w:rPr>
      </w:pPr>
      <w:r w:rsidRPr="00497734">
        <w:rPr>
          <w:b/>
        </w:rPr>
        <w:t xml:space="preserve">Einzugsermächtigung / SEPA </w:t>
      </w:r>
      <w:r w:rsidR="00AF68DC">
        <w:rPr>
          <w:b/>
        </w:rPr>
        <w:t>Basis Lastschriftm</w:t>
      </w:r>
      <w:r w:rsidRPr="00497734">
        <w:rPr>
          <w:b/>
        </w:rPr>
        <w:t>andat:</w:t>
      </w:r>
    </w:p>
    <w:p w:rsidR="001D17B7" w:rsidRDefault="00815544" w:rsidP="002D5D63">
      <w:pPr>
        <w:rPr>
          <w:sz w:val="22"/>
          <w:szCs w:val="22"/>
        </w:rPr>
      </w:pPr>
      <w:r>
        <w:rPr>
          <w:sz w:val="22"/>
          <w:szCs w:val="22"/>
        </w:rPr>
        <w:t>Zahlungsempfänger: Förderverein</w:t>
      </w:r>
      <w:r w:rsidR="00F9775D">
        <w:rPr>
          <w:sz w:val="22"/>
          <w:szCs w:val="22"/>
        </w:rPr>
        <w:t xml:space="preserve"> des</w:t>
      </w:r>
      <w:r>
        <w:rPr>
          <w:sz w:val="22"/>
          <w:szCs w:val="22"/>
        </w:rPr>
        <w:t xml:space="preserve"> HTSF Senne e.V.</w:t>
      </w:r>
      <w:r w:rsidR="004E5C9F">
        <w:rPr>
          <w:sz w:val="22"/>
          <w:szCs w:val="22"/>
        </w:rPr>
        <w:t xml:space="preserve">; </w:t>
      </w:r>
      <w:bookmarkStart w:id="1" w:name="_Hlk7449902"/>
      <w:proofErr w:type="spellStart"/>
      <w:r w:rsidR="00DB0F64">
        <w:rPr>
          <w:sz w:val="22"/>
          <w:szCs w:val="22"/>
        </w:rPr>
        <w:t>Windelsbleicher</w:t>
      </w:r>
      <w:proofErr w:type="spellEnd"/>
      <w:r w:rsidR="00DB0F64">
        <w:rPr>
          <w:sz w:val="22"/>
          <w:szCs w:val="22"/>
        </w:rPr>
        <w:t xml:space="preserve"> Str. 275a</w:t>
      </w:r>
      <w:r w:rsidR="00996111">
        <w:rPr>
          <w:sz w:val="22"/>
          <w:szCs w:val="22"/>
        </w:rPr>
        <w:t>; 33659 Bielefeld</w:t>
      </w:r>
      <w:bookmarkEnd w:id="1"/>
    </w:p>
    <w:p w:rsidR="001D17B7" w:rsidRDefault="001842E6" w:rsidP="002D5D63">
      <w:pPr>
        <w:rPr>
          <w:sz w:val="22"/>
          <w:szCs w:val="22"/>
        </w:rPr>
      </w:pPr>
      <w:r>
        <w:rPr>
          <w:sz w:val="22"/>
          <w:szCs w:val="22"/>
        </w:rPr>
        <w:t>Gläubiger</w:t>
      </w:r>
      <w:r w:rsidR="00571395">
        <w:rPr>
          <w:sz w:val="22"/>
          <w:szCs w:val="22"/>
        </w:rPr>
        <w:t xml:space="preserve">identifikationsnummer: </w:t>
      </w:r>
      <w:r w:rsidR="00696020" w:rsidRPr="00696020">
        <w:rPr>
          <w:sz w:val="22"/>
          <w:szCs w:val="22"/>
        </w:rPr>
        <w:t>DE14ZZZ00001274782</w:t>
      </w:r>
    </w:p>
    <w:p w:rsidR="001D17B7" w:rsidRDefault="00583F11" w:rsidP="002D5D63">
      <w:pPr>
        <w:rPr>
          <w:sz w:val="22"/>
          <w:szCs w:val="22"/>
        </w:rPr>
      </w:pPr>
      <w:r>
        <w:rPr>
          <w:sz w:val="22"/>
          <w:szCs w:val="22"/>
        </w:rPr>
        <w:t>Mandatsreferenz: wird separat mitgeteilt</w:t>
      </w:r>
    </w:p>
    <w:p w:rsidR="001D17B7" w:rsidRDefault="001D17B7" w:rsidP="002D5D63">
      <w:pPr>
        <w:rPr>
          <w:sz w:val="22"/>
          <w:szCs w:val="22"/>
        </w:rPr>
      </w:pPr>
    </w:p>
    <w:p w:rsidR="002D5D63" w:rsidRPr="009422EC" w:rsidRDefault="002D5D63" w:rsidP="002D5D63">
      <w:pPr>
        <w:rPr>
          <w:sz w:val="22"/>
          <w:szCs w:val="22"/>
        </w:rPr>
      </w:pPr>
      <w:r w:rsidRPr="009422EC">
        <w:rPr>
          <w:sz w:val="22"/>
          <w:szCs w:val="22"/>
        </w:rPr>
        <w:t xml:space="preserve">Hiermit ermächtige ich </w:t>
      </w:r>
      <w:r w:rsidR="00AF68DC" w:rsidRPr="009422EC">
        <w:rPr>
          <w:sz w:val="22"/>
          <w:szCs w:val="22"/>
        </w:rPr>
        <w:t>den Förderverein HTSF Senne</w:t>
      </w:r>
      <w:r w:rsidRPr="009422EC">
        <w:rPr>
          <w:sz w:val="22"/>
          <w:szCs w:val="22"/>
        </w:rPr>
        <w:t xml:space="preserve"> widerruflich, die von mir zu entrichtenden Zahlungen bei Fälligkeit, zu Lasten meines Girokontos durch Lastschrift einzuziehen. Zugleich weise ich mein Kreditinstitut an, die vom Förderverein</w:t>
      </w:r>
      <w:r w:rsidR="00F9775D">
        <w:rPr>
          <w:sz w:val="22"/>
          <w:szCs w:val="22"/>
        </w:rPr>
        <w:t xml:space="preserve"> des</w:t>
      </w:r>
      <w:bookmarkStart w:id="2" w:name="_GoBack"/>
      <w:bookmarkEnd w:id="2"/>
      <w:r w:rsidRPr="009422EC">
        <w:rPr>
          <w:sz w:val="22"/>
          <w:szCs w:val="22"/>
        </w:rPr>
        <w:t xml:space="preserve"> HTSF Senne auf mein Konto gezogenen Lastschriften einzulösen.</w:t>
      </w:r>
      <w:r w:rsidR="003D731A">
        <w:rPr>
          <w:sz w:val="22"/>
          <w:szCs w:val="22"/>
        </w:rPr>
        <w:t xml:space="preserve"> </w:t>
      </w:r>
      <w:r w:rsidRPr="009422EC">
        <w:rPr>
          <w:sz w:val="22"/>
          <w:szCs w:val="22"/>
        </w:rPr>
        <w:t>Hinweis: Ich kann innerhalb von acht Wochen, beginnend mit dem Belastungsdatum, die Erstattung des belasteten Betrages verlangen. Es gelten dabei die mit meinem Kreditinstitut vereinbarten Bedingungen.</w:t>
      </w:r>
    </w:p>
    <w:p w:rsidR="002D5D63" w:rsidRDefault="002D5D63" w:rsidP="002D5D63"/>
    <w:p w:rsidR="002D5D63" w:rsidRDefault="002D5D63" w:rsidP="002D5D63">
      <w:r>
        <w:t>jährlicher Beitrag: 24 €</w:t>
      </w:r>
      <w:r w:rsidR="0068234C">
        <w:t xml:space="preserve">; </w:t>
      </w:r>
      <w:r>
        <w:t xml:space="preserve">Der Beitrag wird jeweils </w:t>
      </w:r>
      <w:r w:rsidR="0068234C">
        <w:t>Anfang des Jahres</w:t>
      </w:r>
      <w:r>
        <w:t xml:space="preserve"> fällig.</w:t>
      </w:r>
    </w:p>
    <w:p w:rsidR="002D5D63" w:rsidRDefault="002D5D63" w:rsidP="002D5D63">
      <w:r>
        <w:t>Vorname und Name (Kontoinhaber): _____________________________________</w:t>
      </w:r>
    </w:p>
    <w:p w:rsidR="002D5D63" w:rsidRDefault="002D5D63" w:rsidP="002D5D63">
      <w:r>
        <w:t>IBAN: D E __ __ | __ __ __ __ | __ __ __ __ | __ __ __ __ | __ __ __ __ | __ __</w:t>
      </w:r>
    </w:p>
    <w:p w:rsidR="002D5D63" w:rsidRDefault="002D5D63" w:rsidP="002D5D63">
      <w:r>
        <w:t>Kreditinstitut: _________________________</w:t>
      </w:r>
      <w:r w:rsidR="000E31A0">
        <w:t>______________________________</w:t>
      </w:r>
    </w:p>
    <w:p w:rsidR="00EA1240" w:rsidRDefault="00EA1240" w:rsidP="007C679B"/>
    <w:p w:rsidR="007C679B" w:rsidRDefault="007C679B" w:rsidP="007C679B">
      <w:r>
        <w:t>______________________ ___________X______________________________</w:t>
      </w:r>
    </w:p>
    <w:p w:rsidR="002676FC" w:rsidRPr="0090003A" w:rsidRDefault="007C679B" w:rsidP="002D5D63">
      <w:r>
        <w:t xml:space="preserve">Ort, Datum </w:t>
      </w:r>
      <w:r>
        <w:tab/>
      </w:r>
      <w:r>
        <w:tab/>
      </w:r>
      <w:r>
        <w:tab/>
      </w:r>
      <w:r>
        <w:tab/>
      </w:r>
      <w:r>
        <w:tab/>
        <w:t>Unterschrift</w:t>
      </w:r>
    </w:p>
    <w:sectPr w:rsidR="002676FC" w:rsidRPr="0090003A" w:rsidSect="001E035C">
      <w:headerReference w:type="default" r:id="rId9"/>
      <w:footerReference w:type="default" r:id="rId10"/>
      <w:headerReference w:type="first" r:id="rId11"/>
      <w:footerReference w:type="first" r:id="rId12"/>
      <w:pgSz w:w="11906" w:h="16838" w:code="9"/>
      <w:pgMar w:top="2722" w:right="1418" w:bottom="1134" w:left="1366" w:header="907"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FC7" w:rsidRDefault="00012FC7">
      <w:r>
        <w:separator/>
      </w:r>
    </w:p>
  </w:endnote>
  <w:endnote w:type="continuationSeparator" w:id="0">
    <w:p w:rsidR="00012FC7" w:rsidRDefault="0001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F53" w:rsidRDefault="00BA7F53" w:rsidP="00BA7F53">
    <w:pPr>
      <w:pStyle w:val="Fuzeile"/>
      <w:rPr>
        <w:color w:val="0070C0"/>
        <w:sz w:val="22"/>
        <w:szCs w:val="22"/>
      </w:rPr>
    </w:pPr>
    <w:r w:rsidRPr="00CC5E44">
      <w:rPr>
        <w:color w:val="FF0000"/>
        <w:sz w:val="22"/>
        <w:szCs w:val="22"/>
      </w:rPr>
      <w:t xml:space="preserve">Förderverein </w:t>
    </w:r>
    <w:r w:rsidRPr="00CC5E44">
      <w:rPr>
        <w:color w:val="0070C0"/>
        <w:sz w:val="22"/>
        <w:szCs w:val="22"/>
      </w:rPr>
      <w:t xml:space="preserve">des </w:t>
    </w:r>
    <w:r w:rsidRPr="00CC5E44">
      <w:rPr>
        <w:sz w:val="22"/>
        <w:szCs w:val="22"/>
      </w:rPr>
      <w:t xml:space="preserve"> </w:t>
    </w:r>
    <w:r w:rsidRPr="00CC5E44">
      <w:rPr>
        <w:color w:val="0070C0"/>
        <w:sz w:val="22"/>
        <w:szCs w:val="22"/>
      </w:rPr>
      <w:t>Handballteams Sportfreunde Senne</w:t>
    </w:r>
    <w:r>
      <w:rPr>
        <w:color w:val="0070C0"/>
        <w:sz w:val="22"/>
        <w:szCs w:val="22"/>
      </w:rPr>
      <w:t xml:space="preserve">  e.V.,</w:t>
    </w:r>
    <w:proofErr w:type="spellStart"/>
    <w:r>
      <w:rPr>
        <w:color w:val="0070C0"/>
        <w:sz w:val="22"/>
        <w:szCs w:val="22"/>
      </w:rPr>
      <w:t>Windelsbleicher</w:t>
    </w:r>
    <w:proofErr w:type="spellEnd"/>
    <w:r>
      <w:rPr>
        <w:color w:val="0070C0"/>
        <w:sz w:val="22"/>
        <w:szCs w:val="22"/>
      </w:rPr>
      <w:t xml:space="preserve"> Str. 275a</w:t>
    </w:r>
    <w:r w:rsidRPr="00CC5E44">
      <w:rPr>
        <w:color w:val="0070C0"/>
        <w:sz w:val="22"/>
        <w:szCs w:val="22"/>
      </w:rPr>
      <w:t>, 33659  Bielefeld</w:t>
    </w:r>
  </w:p>
  <w:p w:rsidR="00BA7F53" w:rsidRPr="00CC5E44" w:rsidRDefault="00BA7F53" w:rsidP="00BA7F53">
    <w:pPr>
      <w:pStyle w:val="Fuzeile"/>
      <w:rPr>
        <w:sz w:val="22"/>
        <w:szCs w:val="22"/>
      </w:rPr>
    </w:pPr>
    <w:r w:rsidRPr="00CC5E44">
      <w:rPr>
        <w:sz w:val="22"/>
        <w:szCs w:val="22"/>
      </w:rPr>
      <w:t>Vorsitzender</w:t>
    </w:r>
    <w:r w:rsidR="00FE0882">
      <w:rPr>
        <w:sz w:val="22"/>
        <w:szCs w:val="22"/>
      </w:rPr>
      <w:t xml:space="preserve">: Volker </w:t>
    </w:r>
    <w:proofErr w:type="spellStart"/>
    <w:r w:rsidR="00FE0882">
      <w:rPr>
        <w:sz w:val="22"/>
        <w:szCs w:val="22"/>
      </w:rPr>
      <w:t>Hoomann</w:t>
    </w:r>
    <w:proofErr w:type="spellEnd"/>
    <w:r w:rsidR="00FE0882">
      <w:rPr>
        <w:sz w:val="22"/>
        <w:szCs w:val="22"/>
      </w:rPr>
      <w:t>, Tel. +49 1714803179, Mail: volker.hoomann@t-online.de</w:t>
    </w:r>
  </w:p>
  <w:p w:rsidR="00BA7F53" w:rsidRPr="00162D35" w:rsidRDefault="00BA7F53" w:rsidP="00BA7F53">
    <w:pPr>
      <w:pStyle w:val="Fuzeile"/>
      <w:rPr>
        <w:sz w:val="22"/>
        <w:szCs w:val="22"/>
        <w:lang w:val="en-US"/>
      </w:rPr>
    </w:pPr>
    <w:r w:rsidRPr="00CC5E44">
      <w:rPr>
        <w:sz w:val="22"/>
        <w:szCs w:val="22"/>
      </w:rPr>
      <w:t>St</w:t>
    </w:r>
    <w:r>
      <w:rPr>
        <w:sz w:val="22"/>
        <w:szCs w:val="22"/>
      </w:rPr>
      <w:t>e</w:t>
    </w:r>
    <w:r w:rsidR="00FE0882">
      <w:rPr>
        <w:sz w:val="22"/>
        <w:szCs w:val="22"/>
      </w:rPr>
      <w:t>llv. Vorsitzende: Petra Schön</w:t>
    </w:r>
    <w:r>
      <w:rPr>
        <w:sz w:val="22"/>
        <w:szCs w:val="22"/>
      </w:rPr>
      <w:t xml:space="preserve">, Tel. </w:t>
    </w:r>
    <w:r w:rsidR="00FE0882">
      <w:rPr>
        <w:sz w:val="22"/>
        <w:szCs w:val="22"/>
        <w:lang w:val="en-US"/>
      </w:rPr>
      <w:t>+49 1602606800</w:t>
    </w:r>
    <w:r w:rsidRPr="00162D35">
      <w:rPr>
        <w:sz w:val="22"/>
        <w:szCs w:val="22"/>
        <w:lang w:val="en-US"/>
      </w:rPr>
      <w:t xml:space="preserve">, </w:t>
    </w:r>
    <w:r w:rsidR="00FE0882">
      <w:rPr>
        <w:sz w:val="22"/>
        <w:szCs w:val="22"/>
        <w:lang w:val="en-US"/>
      </w:rPr>
      <w:t>Mail: p-schoen@gmx.net</w:t>
    </w:r>
  </w:p>
  <w:p w:rsidR="00F06F06" w:rsidRDefault="008E0C13" w:rsidP="00BA7F53">
    <w:pPr>
      <w:pStyle w:val="Fuzeile"/>
    </w:pPr>
    <w:r>
      <w:rPr>
        <w:sz w:val="22"/>
        <w:szCs w:val="22"/>
      </w:rPr>
      <w:t>Finanzen</w:t>
    </w:r>
    <w:r w:rsidR="00BA7F53" w:rsidRPr="00CC5E44">
      <w:rPr>
        <w:sz w:val="22"/>
        <w:szCs w:val="22"/>
      </w:rPr>
      <w:t xml:space="preserve">: Hartmut </w:t>
    </w:r>
    <w:proofErr w:type="spellStart"/>
    <w:r w:rsidR="00BA7F53" w:rsidRPr="00CC5E44">
      <w:rPr>
        <w:sz w:val="22"/>
        <w:szCs w:val="22"/>
      </w:rPr>
      <w:t>Joecks</w:t>
    </w:r>
    <w:proofErr w:type="spellEnd"/>
    <w:r w:rsidR="00BA7F53" w:rsidRPr="00CC5E44">
      <w:rPr>
        <w:sz w:val="22"/>
        <w:szCs w:val="22"/>
      </w:rPr>
      <w:t>, Tel. +49 15157000637, Mail: joecks</w:t>
    </w:r>
    <w:r w:rsidR="000848D2">
      <w:rPr>
        <w:sz w:val="22"/>
        <w:szCs w:val="22"/>
      </w:rPr>
      <w:t>hartmut</w:t>
    </w:r>
    <w:r w:rsidR="00BA7F53" w:rsidRPr="00CC5E44">
      <w:rPr>
        <w:sz w:val="22"/>
        <w:szCs w:val="22"/>
      </w:rPr>
      <w:t xml:space="preserve">@gmx.de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95" w:rsidRDefault="000E0D18">
    <w:pPr>
      <w:pStyle w:val="Fuzeile"/>
      <w:rPr>
        <w:color w:val="0070C0"/>
        <w:sz w:val="22"/>
        <w:szCs w:val="22"/>
      </w:rPr>
    </w:pPr>
    <w:bookmarkStart w:id="3" w:name="_Hlk7446274"/>
    <w:r w:rsidRPr="00CC5E44">
      <w:rPr>
        <w:color w:val="FF0000"/>
        <w:sz w:val="22"/>
        <w:szCs w:val="22"/>
      </w:rPr>
      <w:t xml:space="preserve">Förderverein </w:t>
    </w:r>
    <w:r w:rsidRPr="00CC5E44">
      <w:rPr>
        <w:color w:val="0070C0"/>
        <w:sz w:val="22"/>
        <w:szCs w:val="22"/>
      </w:rPr>
      <w:t xml:space="preserve">des </w:t>
    </w:r>
    <w:r w:rsidR="00940395" w:rsidRPr="00CC5E44">
      <w:rPr>
        <w:sz w:val="22"/>
        <w:szCs w:val="22"/>
      </w:rPr>
      <w:t xml:space="preserve"> </w:t>
    </w:r>
    <w:r w:rsidRPr="00CC5E44">
      <w:rPr>
        <w:color w:val="0070C0"/>
        <w:sz w:val="22"/>
        <w:szCs w:val="22"/>
      </w:rPr>
      <w:t>Handballt</w:t>
    </w:r>
    <w:r w:rsidR="00940395" w:rsidRPr="00CC5E44">
      <w:rPr>
        <w:color w:val="0070C0"/>
        <w:sz w:val="22"/>
        <w:szCs w:val="22"/>
      </w:rPr>
      <w:t>eam</w:t>
    </w:r>
    <w:r w:rsidRPr="00CC5E44">
      <w:rPr>
        <w:color w:val="0070C0"/>
        <w:sz w:val="22"/>
        <w:szCs w:val="22"/>
      </w:rPr>
      <w:t>s</w:t>
    </w:r>
    <w:r w:rsidR="00940395" w:rsidRPr="00CC5E44">
      <w:rPr>
        <w:color w:val="0070C0"/>
        <w:sz w:val="22"/>
        <w:szCs w:val="22"/>
      </w:rPr>
      <w:t xml:space="preserve"> Sportfreunde Senne</w:t>
    </w:r>
    <w:r w:rsidR="00EC5B5F">
      <w:rPr>
        <w:color w:val="0070C0"/>
        <w:sz w:val="22"/>
        <w:szCs w:val="22"/>
      </w:rPr>
      <w:t xml:space="preserve"> </w:t>
    </w:r>
    <w:r w:rsidR="00162D35">
      <w:rPr>
        <w:color w:val="0070C0"/>
        <w:sz w:val="22"/>
        <w:szCs w:val="22"/>
      </w:rPr>
      <w:t xml:space="preserve"> e.V.,</w:t>
    </w:r>
    <w:proofErr w:type="spellStart"/>
    <w:r w:rsidR="00162D35">
      <w:rPr>
        <w:color w:val="0070C0"/>
        <w:sz w:val="22"/>
        <w:szCs w:val="22"/>
      </w:rPr>
      <w:t>Windelsbleicher</w:t>
    </w:r>
    <w:proofErr w:type="spellEnd"/>
    <w:r w:rsidR="00162D35">
      <w:rPr>
        <w:color w:val="0070C0"/>
        <w:sz w:val="22"/>
        <w:szCs w:val="22"/>
      </w:rPr>
      <w:t xml:space="preserve"> Str. 275a</w:t>
    </w:r>
    <w:r w:rsidRPr="00CC5E44">
      <w:rPr>
        <w:color w:val="0070C0"/>
        <w:sz w:val="22"/>
        <w:szCs w:val="22"/>
      </w:rPr>
      <w:t>, 33659  B</w:t>
    </w:r>
    <w:r w:rsidR="00CC5E44" w:rsidRPr="00CC5E44">
      <w:rPr>
        <w:color w:val="0070C0"/>
        <w:sz w:val="22"/>
        <w:szCs w:val="22"/>
      </w:rPr>
      <w:t>ielefeld</w:t>
    </w:r>
  </w:p>
  <w:p w:rsidR="00CC5E44" w:rsidRPr="00CC5E44" w:rsidRDefault="00CC5E44">
    <w:pPr>
      <w:pStyle w:val="Fuzeile"/>
      <w:rPr>
        <w:sz w:val="22"/>
        <w:szCs w:val="22"/>
      </w:rPr>
    </w:pPr>
    <w:r w:rsidRPr="00CC5E44">
      <w:rPr>
        <w:sz w:val="22"/>
        <w:szCs w:val="22"/>
      </w:rPr>
      <w:t>Vorsitzender</w:t>
    </w:r>
    <w:r>
      <w:rPr>
        <w:sz w:val="22"/>
        <w:szCs w:val="22"/>
      </w:rPr>
      <w:t>: Oliver Jans</w:t>
    </w:r>
    <w:r w:rsidR="009A5892">
      <w:rPr>
        <w:sz w:val="22"/>
        <w:szCs w:val="22"/>
      </w:rPr>
      <w:t>s</w:t>
    </w:r>
    <w:r>
      <w:rPr>
        <w:sz w:val="22"/>
        <w:szCs w:val="22"/>
      </w:rPr>
      <w:t>en, Tel. +49 1</w:t>
    </w:r>
    <w:r w:rsidR="00074303">
      <w:rPr>
        <w:sz w:val="22"/>
        <w:szCs w:val="22"/>
      </w:rPr>
      <w:t>51 5650 0798</w:t>
    </w:r>
    <w:r>
      <w:rPr>
        <w:sz w:val="22"/>
        <w:szCs w:val="22"/>
      </w:rPr>
      <w:t>, Mail:</w:t>
    </w:r>
    <w:r w:rsidR="009A5892">
      <w:rPr>
        <w:sz w:val="22"/>
        <w:szCs w:val="22"/>
      </w:rPr>
      <w:t xml:space="preserve"> oliver@janssenfamily.de</w:t>
    </w:r>
  </w:p>
  <w:p w:rsidR="00CC5E44" w:rsidRPr="00162D35" w:rsidRDefault="00CC5E44">
    <w:pPr>
      <w:pStyle w:val="Fuzeile"/>
      <w:rPr>
        <w:sz w:val="22"/>
        <w:szCs w:val="22"/>
        <w:lang w:val="en-US"/>
      </w:rPr>
    </w:pPr>
    <w:r w:rsidRPr="00CC5E44">
      <w:rPr>
        <w:sz w:val="22"/>
        <w:szCs w:val="22"/>
      </w:rPr>
      <w:t>St</w:t>
    </w:r>
    <w:r w:rsidR="0060442D">
      <w:rPr>
        <w:sz w:val="22"/>
        <w:szCs w:val="22"/>
      </w:rPr>
      <w:t>e</w:t>
    </w:r>
    <w:r w:rsidRPr="00CC5E44">
      <w:rPr>
        <w:sz w:val="22"/>
        <w:szCs w:val="22"/>
      </w:rPr>
      <w:t>llv. Vorsitzender</w:t>
    </w:r>
    <w:r w:rsidR="00F31676">
      <w:rPr>
        <w:sz w:val="22"/>
        <w:szCs w:val="22"/>
      </w:rPr>
      <w:t xml:space="preserve">: Volker </w:t>
    </w:r>
    <w:proofErr w:type="spellStart"/>
    <w:r w:rsidR="00F31676">
      <w:rPr>
        <w:sz w:val="22"/>
        <w:szCs w:val="22"/>
      </w:rPr>
      <w:t>Hoo</w:t>
    </w:r>
    <w:r>
      <w:rPr>
        <w:sz w:val="22"/>
        <w:szCs w:val="22"/>
      </w:rPr>
      <w:t>mann</w:t>
    </w:r>
    <w:proofErr w:type="spellEnd"/>
    <w:r>
      <w:rPr>
        <w:sz w:val="22"/>
        <w:szCs w:val="22"/>
      </w:rPr>
      <w:t xml:space="preserve">, Tel. </w:t>
    </w:r>
    <w:r w:rsidRPr="00162D35">
      <w:rPr>
        <w:sz w:val="22"/>
        <w:szCs w:val="22"/>
        <w:lang w:val="en-US"/>
      </w:rPr>
      <w:t>+49 1714803179, Mail:</w:t>
    </w:r>
    <w:r w:rsidR="00F31676" w:rsidRPr="00162D35">
      <w:rPr>
        <w:sz w:val="22"/>
        <w:szCs w:val="22"/>
        <w:lang w:val="en-US"/>
      </w:rPr>
      <w:t xml:space="preserve"> volker.hoo</w:t>
    </w:r>
    <w:r w:rsidR="00EB229F" w:rsidRPr="00162D35">
      <w:rPr>
        <w:sz w:val="22"/>
        <w:szCs w:val="22"/>
        <w:lang w:val="en-US"/>
      </w:rPr>
      <w:t>mann@t-online.de</w:t>
    </w:r>
  </w:p>
  <w:p w:rsidR="00940395" w:rsidRPr="00CC5E44" w:rsidRDefault="00940395">
    <w:pPr>
      <w:pStyle w:val="Fuzeile"/>
      <w:rPr>
        <w:sz w:val="22"/>
        <w:szCs w:val="22"/>
      </w:rPr>
    </w:pPr>
    <w:r w:rsidRPr="00CC5E44">
      <w:rPr>
        <w:sz w:val="22"/>
        <w:szCs w:val="22"/>
      </w:rPr>
      <w:t>Kassen</w:t>
    </w:r>
    <w:r w:rsidR="003823D1" w:rsidRPr="00CC5E44">
      <w:rPr>
        <w:sz w:val="22"/>
        <w:szCs w:val="22"/>
      </w:rPr>
      <w:t xml:space="preserve">wart: Hartmut </w:t>
    </w:r>
    <w:proofErr w:type="spellStart"/>
    <w:r w:rsidR="003823D1" w:rsidRPr="00CC5E44">
      <w:rPr>
        <w:sz w:val="22"/>
        <w:szCs w:val="22"/>
      </w:rPr>
      <w:t>Joecks</w:t>
    </w:r>
    <w:proofErr w:type="spellEnd"/>
    <w:r w:rsidR="003823D1" w:rsidRPr="00CC5E44">
      <w:rPr>
        <w:sz w:val="22"/>
        <w:szCs w:val="22"/>
      </w:rPr>
      <w:t xml:space="preserve">, Tel. +49 15157000637, Mail: joecks@gmx.de                           </w:t>
    </w:r>
    <w:bookmarkEnd w:id="3"/>
    <w:r w:rsidR="003823D1" w:rsidRPr="00CC5E44">
      <w:rPr>
        <w:sz w:val="22"/>
        <w:szCs w:val="22"/>
      </w:rPr>
      <w:tab/>
    </w:r>
    <w:r w:rsidR="003823D1" w:rsidRPr="00CC5E44">
      <w:rPr>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FC7" w:rsidRDefault="00012FC7">
      <w:r>
        <w:separator/>
      </w:r>
    </w:p>
  </w:footnote>
  <w:footnote w:type="continuationSeparator" w:id="0">
    <w:p w:rsidR="00012FC7" w:rsidRDefault="00012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06" w:rsidRPr="005C234E" w:rsidRDefault="00BA7F53" w:rsidP="005C234E">
    <w:pPr>
      <w:pBdr>
        <w:bottom w:val="single" w:sz="4" w:space="4" w:color="4F81BD" w:themeColor="accent1"/>
      </w:pBdr>
      <w:spacing w:before="200" w:after="280"/>
      <w:ind w:left="936" w:right="936"/>
      <w:rPr>
        <w:b/>
        <w:bCs/>
        <w:i/>
        <w:iCs/>
        <w:color w:val="4F81BD" w:themeColor="accent1"/>
        <w:sz w:val="28"/>
        <w:szCs w:val="28"/>
      </w:rPr>
    </w:pPr>
    <w:r w:rsidRPr="00BA7F53">
      <w:rPr>
        <w:b/>
        <w:bCs/>
        <w:i/>
        <w:iCs/>
        <w:noProof/>
        <w:color w:val="4F81BD" w:themeColor="accent1"/>
      </w:rPr>
      <w:drawing>
        <wp:anchor distT="0" distB="0" distL="114300" distR="114300" simplePos="0" relativeHeight="251659264" behindDoc="1" locked="0" layoutInCell="1" allowOverlap="1">
          <wp:simplePos x="0" y="0"/>
          <wp:positionH relativeFrom="column">
            <wp:posOffset>5569585</wp:posOffset>
          </wp:positionH>
          <wp:positionV relativeFrom="paragraph">
            <wp:posOffset>-74930</wp:posOffset>
          </wp:positionV>
          <wp:extent cx="613385" cy="610174"/>
          <wp:effectExtent l="0" t="0" r="0" b="0"/>
          <wp:wrapNone/>
          <wp:docPr id="4" name="Grafik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538F29FB-9599-4958-B799-52BB14A3AA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538F29FB-9599-4958-B799-52BB14A3AA5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3385" cy="610174"/>
                  </a:xfrm>
                  <a:prstGeom prst="rect">
                    <a:avLst/>
                  </a:prstGeom>
                </pic:spPr>
              </pic:pic>
            </a:graphicData>
          </a:graphic>
        </wp:anchor>
      </w:drawing>
    </w:r>
    <w:r w:rsidRPr="00BA7F53">
      <w:rPr>
        <w:b/>
        <w:bCs/>
        <w:i/>
        <w:iCs/>
        <w:color w:val="FF0000"/>
      </w:rPr>
      <w:t xml:space="preserve">     </w:t>
    </w:r>
    <w:r w:rsidRPr="00BA7F53">
      <w:rPr>
        <w:b/>
        <w:bCs/>
        <w:i/>
        <w:iCs/>
        <w:color w:val="FF0000"/>
        <w:sz w:val="28"/>
        <w:szCs w:val="28"/>
      </w:rPr>
      <w:t xml:space="preserve">Förderverein </w:t>
    </w:r>
    <w:r w:rsidRPr="00BA7F53">
      <w:rPr>
        <w:b/>
        <w:bCs/>
        <w:i/>
        <w:iCs/>
        <w:color w:val="0070C0"/>
        <w:sz w:val="28"/>
        <w:szCs w:val="28"/>
      </w:rPr>
      <w:t>des</w:t>
    </w:r>
    <w:r w:rsidRPr="00BA7F53">
      <w:rPr>
        <w:b/>
        <w:bCs/>
        <w:i/>
        <w:iCs/>
        <w:color w:val="FF0000"/>
        <w:sz w:val="28"/>
        <w:szCs w:val="28"/>
      </w:rPr>
      <w:t xml:space="preserve"> </w:t>
    </w:r>
    <w:r w:rsidRPr="00BA7F53">
      <w:rPr>
        <w:b/>
        <w:bCs/>
        <w:i/>
        <w:iCs/>
        <w:color w:val="4F81BD" w:themeColor="accent1"/>
        <w:sz w:val="28"/>
        <w:szCs w:val="28"/>
      </w:rPr>
      <w:t>Handballteams Sportfreunde Senne  e.V.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A5" w:rsidRPr="00E61040" w:rsidRDefault="00074303" w:rsidP="002F0865">
    <w:pPr>
      <w:pStyle w:val="IntensivesZitat"/>
      <w:rPr>
        <w:sz w:val="28"/>
        <w:szCs w:val="28"/>
      </w:rPr>
    </w:pPr>
    <w:r>
      <w:rPr>
        <w:noProof/>
      </w:rPr>
      <w:drawing>
        <wp:anchor distT="0" distB="0" distL="114300" distR="114300" simplePos="0" relativeHeight="251658240" behindDoc="1" locked="0" layoutInCell="1" allowOverlap="1">
          <wp:simplePos x="0" y="0"/>
          <wp:positionH relativeFrom="column">
            <wp:posOffset>5569585</wp:posOffset>
          </wp:positionH>
          <wp:positionV relativeFrom="paragraph">
            <wp:posOffset>-74930</wp:posOffset>
          </wp:positionV>
          <wp:extent cx="613385" cy="610174"/>
          <wp:effectExtent l="0" t="0" r="0" b="0"/>
          <wp:wrapNone/>
          <wp:docPr id="8" name="Grafik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538F29FB-9599-4958-B799-52BB14A3AA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538F29FB-9599-4958-B799-52BB14A3AA5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3385" cy="610174"/>
                  </a:xfrm>
                  <a:prstGeom prst="rect">
                    <a:avLst/>
                  </a:prstGeom>
                </pic:spPr>
              </pic:pic>
            </a:graphicData>
          </a:graphic>
        </wp:anchor>
      </w:drawing>
    </w:r>
    <w:r w:rsidR="002A6D62">
      <w:rPr>
        <w:color w:val="FF0000"/>
      </w:rPr>
      <w:t xml:space="preserve">     </w:t>
    </w:r>
    <w:r w:rsidR="0084418B" w:rsidRPr="00E61040">
      <w:rPr>
        <w:color w:val="FF0000"/>
        <w:sz w:val="28"/>
        <w:szCs w:val="28"/>
      </w:rPr>
      <w:t xml:space="preserve">Förderverein </w:t>
    </w:r>
    <w:r w:rsidR="0084418B" w:rsidRPr="00E61040">
      <w:rPr>
        <w:color w:val="0070C0"/>
        <w:sz w:val="28"/>
        <w:szCs w:val="28"/>
      </w:rPr>
      <w:t>des</w:t>
    </w:r>
    <w:r w:rsidR="00052B87" w:rsidRPr="00E61040">
      <w:rPr>
        <w:color w:val="FF0000"/>
        <w:sz w:val="28"/>
        <w:szCs w:val="28"/>
      </w:rPr>
      <w:t xml:space="preserve"> </w:t>
    </w:r>
    <w:r w:rsidR="0084418B" w:rsidRPr="00E61040">
      <w:rPr>
        <w:sz w:val="28"/>
        <w:szCs w:val="28"/>
      </w:rPr>
      <w:t>Handballt</w:t>
    </w:r>
    <w:r w:rsidR="00052B87" w:rsidRPr="00E61040">
      <w:rPr>
        <w:sz w:val="28"/>
        <w:szCs w:val="28"/>
      </w:rPr>
      <w:t>eam</w:t>
    </w:r>
    <w:r w:rsidR="0084418B" w:rsidRPr="00E61040">
      <w:rPr>
        <w:sz w:val="28"/>
        <w:szCs w:val="28"/>
      </w:rPr>
      <w:t>s</w:t>
    </w:r>
    <w:r w:rsidR="00052B87" w:rsidRPr="00E61040">
      <w:rPr>
        <w:sz w:val="28"/>
        <w:szCs w:val="28"/>
      </w:rPr>
      <w:t xml:space="preserve"> Sportfreunde Senne</w:t>
    </w:r>
    <w:r w:rsidR="0084418B" w:rsidRPr="00E61040">
      <w:rPr>
        <w:sz w:val="28"/>
        <w:szCs w:val="28"/>
      </w:rPr>
      <w:t xml:space="preserve"> </w:t>
    </w:r>
    <w:r w:rsidR="00E61040">
      <w:rPr>
        <w:sz w:val="28"/>
        <w:szCs w:val="28"/>
      </w:rPr>
      <w:t xml:space="preserve"> e.</w:t>
    </w:r>
    <w:r w:rsidR="0084418B" w:rsidRPr="00E61040">
      <w:rPr>
        <w:sz w:val="28"/>
        <w:szCs w:val="28"/>
      </w:rPr>
      <w:t>V.</w:t>
    </w:r>
  </w:p>
  <w:p w:rsidR="00424CA5" w:rsidRDefault="003F1654" w:rsidP="00424CA5">
    <w:pPr>
      <w:pStyle w:val="Kopfzeile"/>
      <w:jc w:val="center"/>
    </w:pPr>
    <w:r>
      <w:rPr>
        <w:noProof/>
      </w:rPr>
      <mc:AlternateContent>
        <mc:Choice Requires="wps">
          <w:drawing>
            <wp:anchor distT="0" distB="0" distL="114300" distR="114300" simplePos="0" relativeHeight="251658752" behindDoc="0" locked="1" layoutInCell="1" allowOverlap="0">
              <wp:simplePos x="0" y="0"/>
              <wp:positionH relativeFrom="page">
                <wp:posOffset>215900</wp:posOffset>
              </wp:positionH>
              <wp:positionV relativeFrom="page">
                <wp:posOffset>5328920</wp:posOffset>
              </wp:positionV>
              <wp:extent cx="215900" cy="0"/>
              <wp:effectExtent l="6350" t="13970" r="6350"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34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m6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" o:allowoverlap="f">
              <w10:wrap anchorx="page" anchory="page"/>
              <w10:anchorlock/>
            </v:line>
          </w:pict>
        </mc:Fallback>
      </mc:AlternateContent>
    </w:r>
    <w:r>
      <w:rPr>
        <w:noProof/>
      </w:rPr>
      <mc:AlternateContent>
        <mc:Choice Requires="wps">
          <w:drawing>
            <wp:anchor distT="0" distB="0" distL="114300" distR="114300" simplePos="0" relativeHeight="251657728" behindDoc="0" locked="1" layoutInCell="1" allowOverlap="0">
              <wp:simplePos x="0" y="0"/>
              <wp:positionH relativeFrom="page">
                <wp:posOffset>215900</wp:posOffset>
              </wp:positionH>
              <wp:positionV relativeFrom="page">
                <wp:posOffset>7560945</wp:posOffset>
              </wp:positionV>
              <wp:extent cx="215900" cy="0"/>
              <wp:effectExtent l="6350" t="7620" r="6350" b="1143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4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4MF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" o:allowoverlap="f">
              <w10:wrap anchorx="page" anchory="page"/>
              <w10:anchorlock/>
            </v:line>
          </w:pict>
        </mc:Fallback>
      </mc:AlternateContent>
    </w:r>
  </w:p>
  <w:p w:rsidR="001A3CB3" w:rsidRDefault="003F1654" w:rsidP="001A3CB3">
    <w:pPr>
      <w:pStyle w:val="Kopfzeile"/>
      <w:jc w:val="center"/>
    </w:pPr>
    <w:r>
      <w:rPr>
        <w:noProof/>
      </w:rPr>
      <mc:AlternateContent>
        <mc:Choice Requires="wps">
          <w:drawing>
            <wp:anchor distT="0" distB="0" distL="114300" distR="114300" simplePos="0" relativeHeight="251656704" behindDoc="0" locked="1" layoutInCell="1" allowOverlap="0">
              <wp:simplePos x="0" y="0"/>
              <wp:positionH relativeFrom="page">
                <wp:posOffset>215900</wp:posOffset>
              </wp:positionH>
              <wp:positionV relativeFrom="page">
                <wp:posOffset>3780790</wp:posOffset>
              </wp:positionV>
              <wp:extent cx="215900" cy="0"/>
              <wp:effectExtent l="6350" t="8890" r="6350"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4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44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" o:allowoverlap="f">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D84"/>
    <w:rsid w:val="000049A2"/>
    <w:rsid w:val="00012FC7"/>
    <w:rsid w:val="00014884"/>
    <w:rsid w:val="00014993"/>
    <w:rsid w:val="000235DB"/>
    <w:rsid w:val="000341A7"/>
    <w:rsid w:val="00050E3C"/>
    <w:rsid w:val="00052B87"/>
    <w:rsid w:val="000555B0"/>
    <w:rsid w:val="0005582D"/>
    <w:rsid w:val="0006302B"/>
    <w:rsid w:val="00074303"/>
    <w:rsid w:val="0008429C"/>
    <w:rsid w:val="000848D2"/>
    <w:rsid w:val="000934EF"/>
    <w:rsid w:val="00095D40"/>
    <w:rsid w:val="00096EF1"/>
    <w:rsid w:val="000A2F19"/>
    <w:rsid w:val="000C1757"/>
    <w:rsid w:val="000C25EF"/>
    <w:rsid w:val="000D574A"/>
    <w:rsid w:val="000E0D18"/>
    <w:rsid w:val="000E31A0"/>
    <w:rsid w:val="00111D79"/>
    <w:rsid w:val="00122449"/>
    <w:rsid w:val="00123998"/>
    <w:rsid w:val="00144F09"/>
    <w:rsid w:val="00162D35"/>
    <w:rsid w:val="001747A8"/>
    <w:rsid w:val="001842E6"/>
    <w:rsid w:val="00197D7E"/>
    <w:rsid w:val="001A3CB3"/>
    <w:rsid w:val="001D17B7"/>
    <w:rsid w:val="001E035C"/>
    <w:rsid w:val="00212AA0"/>
    <w:rsid w:val="00234B37"/>
    <w:rsid w:val="002676FC"/>
    <w:rsid w:val="00283702"/>
    <w:rsid w:val="002A6D62"/>
    <w:rsid w:val="002B70C1"/>
    <w:rsid w:val="002C1574"/>
    <w:rsid w:val="002D4352"/>
    <w:rsid w:val="002D5D63"/>
    <w:rsid w:val="002F0865"/>
    <w:rsid w:val="0032447E"/>
    <w:rsid w:val="00330EB2"/>
    <w:rsid w:val="00334A7D"/>
    <w:rsid w:val="003823D1"/>
    <w:rsid w:val="0039046D"/>
    <w:rsid w:val="003915C3"/>
    <w:rsid w:val="003C3548"/>
    <w:rsid w:val="003D731A"/>
    <w:rsid w:val="003E592E"/>
    <w:rsid w:val="003F1654"/>
    <w:rsid w:val="00424CA5"/>
    <w:rsid w:val="00432534"/>
    <w:rsid w:val="004477DF"/>
    <w:rsid w:val="00465BF0"/>
    <w:rsid w:val="0049603E"/>
    <w:rsid w:val="00497734"/>
    <w:rsid w:val="004A13FF"/>
    <w:rsid w:val="004B3615"/>
    <w:rsid w:val="004E5C9F"/>
    <w:rsid w:val="00510DE0"/>
    <w:rsid w:val="0051584F"/>
    <w:rsid w:val="00523082"/>
    <w:rsid w:val="005248B2"/>
    <w:rsid w:val="005363A9"/>
    <w:rsid w:val="00553545"/>
    <w:rsid w:val="00560062"/>
    <w:rsid w:val="005635BD"/>
    <w:rsid w:val="00564FEB"/>
    <w:rsid w:val="005663D1"/>
    <w:rsid w:val="00566F9F"/>
    <w:rsid w:val="00571395"/>
    <w:rsid w:val="00575E32"/>
    <w:rsid w:val="00583F11"/>
    <w:rsid w:val="005C234E"/>
    <w:rsid w:val="005D1392"/>
    <w:rsid w:val="005F0242"/>
    <w:rsid w:val="005F2E44"/>
    <w:rsid w:val="005F4FFD"/>
    <w:rsid w:val="005F72D0"/>
    <w:rsid w:val="00601A32"/>
    <w:rsid w:val="0060442D"/>
    <w:rsid w:val="00625F46"/>
    <w:rsid w:val="00630122"/>
    <w:rsid w:val="00632B79"/>
    <w:rsid w:val="00636212"/>
    <w:rsid w:val="006654DA"/>
    <w:rsid w:val="00670AC5"/>
    <w:rsid w:val="00681322"/>
    <w:rsid w:val="0068234C"/>
    <w:rsid w:val="0068694E"/>
    <w:rsid w:val="00694758"/>
    <w:rsid w:val="00696020"/>
    <w:rsid w:val="006B5573"/>
    <w:rsid w:val="006F0B28"/>
    <w:rsid w:val="00713DCD"/>
    <w:rsid w:val="00721BAC"/>
    <w:rsid w:val="00734A6D"/>
    <w:rsid w:val="00751BE6"/>
    <w:rsid w:val="00797851"/>
    <w:rsid w:val="00797F95"/>
    <w:rsid w:val="007A7537"/>
    <w:rsid w:val="007C1D84"/>
    <w:rsid w:val="007C4A35"/>
    <w:rsid w:val="007C679B"/>
    <w:rsid w:val="007C76D9"/>
    <w:rsid w:val="007F765B"/>
    <w:rsid w:val="0081375B"/>
    <w:rsid w:val="00815544"/>
    <w:rsid w:val="00822CD6"/>
    <w:rsid w:val="0084418B"/>
    <w:rsid w:val="00846504"/>
    <w:rsid w:val="008738CB"/>
    <w:rsid w:val="00873D16"/>
    <w:rsid w:val="008756B9"/>
    <w:rsid w:val="00896BBD"/>
    <w:rsid w:val="008D1F3D"/>
    <w:rsid w:val="008E0C13"/>
    <w:rsid w:val="0090003A"/>
    <w:rsid w:val="00931D8A"/>
    <w:rsid w:val="009369FC"/>
    <w:rsid w:val="00940395"/>
    <w:rsid w:val="009422EC"/>
    <w:rsid w:val="00963304"/>
    <w:rsid w:val="00986D22"/>
    <w:rsid w:val="00987DF2"/>
    <w:rsid w:val="00994C17"/>
    <w:rsid w:val="00996111"/>
    <w:rsid w:val="009A537E"/>
    <w:rsid w:val="009A5892"/>
    <w:rsid w:val="009B2ACC"/>
    <w:rsid w:val="00A111B0"/>
    <w:rsid w:val="00A117A5"/>
    <w:rsid w:val="00A11DCF"/>
    <w:rsid w:val="00A16272"/>
    <w:rsid w:val="00A46A88"/>
    <w:rsid w:val="00A53C4F"/>
    <w:rsid w:val="00AD1DB8"/>
    <w:rsid w:val="00AE39F3"/>
    <w:rsid w:val="00AF68DC"/>
    <w:rsid w:val="00B24D7C"/>
    <w:rsid w:val="00B25304"/>
    <w:rsid w:val="00B27778"/>
    <w:rsid w:val="00B33106"/>
    <w:rsid w:val="00B74909"/>
    <w:rsid w:val="00B96704"/>
    <w:rsid w:val="00BA7F53"/>
    <w:rsid w:val="00BB6E68"/>
    <w:rsid w:val="00BE7024"/>
    <w:rsid w:val="00BF4F9E"/>
    <w:rsid w:val="00C062F0"/>
    <w:rsid w:val="00C31DB7"/>
    <w:rsid w:val="00C3411E"/>
    <w:rsid w:val="00C53759"/>
    <w:rsid w:val="00C764F4"/>
    <w:rsid w:val="00C855B4"/>
    <w:rsid w:val="00CC4414"/>
    <w:rsid w:val="00CC5E44"/>
    <w:rsid w:val="00CE1D6A"/>
    <w:rsid w:val="00D04F8A"/>
    <w:rsid w:val="00D06E42"/>
    <w:rsid w:val="00D51789"/>
    <w:rsid w:val="00D572FF"/>
    <w:rsid w:val="00D622AB"/>
    <w:rsid w:val="00DA2A1D"/>
    <w:rsid w:val="00DB0F64"/>
    <w:rsid w:val="00DB24E4"/>
    <w:rsid w:val="00E06ADE"/>
    <w:rsid w:val="00E244C5"/>
    <w:rsid w:val="00E26753"/>
    <w:rsid w:val="00E3274A"/>
    <w:rsid w:val="00E36E11"/>
    <w:rsid w:val="00E61040"/>
    <w:rsid w:val="00E951A2"/>
    <w:rsid w:val="00EA1240"/>
    <w:rsid w:val="00EB229F"/>
    <w:rsid w:val="00EC5B5F"/>
    <w:rsid w:val="00ED43B2"/>
    <w:rsid w:val="00EE0038"/>
    <w:rsid w:val="00EE2A0A"/>
    <w:rsid w:val="00EF69F3"/>
    <w:rsid w:val="00F06F06"/>
    <w:rsid w:val="00F13C60"/>
    <w:rsid w:val="00F31676"/>
    <w:rsid w:val="00F43031"/>
    <w:rsid w:val="00F50002"/>
    <w:rsid w:val="00F9775D"/>
    <w:rsid w:val="00FA02FF"/>
    <w:rsid w:val="00FA4075"/>
    <w:rsid w:val="00FB4C91"/>
    <w:rsid w:val="00FE0882"/>
    <w:rsid w:val="00FF69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A7F53"/>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24CA5"/>
    <w:pPr>
      <w:tabs>
        <w:tab w:val="center" w:pos="4536"/>
        <w:tab w:val="right" w:pos="9072"/>
      </w:tabs>
    </w:pPr>
  </w:style>
  <w:style w:type="paragraph" w:styleId="Fuzeile">
    <w:name w:val="footer"/>
    <w:basedOn w:val="Standard"/>
    <w:rsid w:val="00424CA5"/>
    <w:pPr>
      <w:tabs>
        <w:tab w:val="center" w:pos="4536"/>
        <w:tab w:val="right" w:pos="9072"/>
      </w:tabs>
    </w:pPr>
  </w:style>
  <w:style w:type="paragraph" w:styleId="Endnotentext">
    <w:name w:val="endnote text"/>
    <w:basedOn w:val="Standard"/>
    <w:semiHidden/>
    <w:rsid w:val="00846504"/>
    <w:rPr>
      <w:sz w:val="20"/>
      <w:szCs w:val="20"/>
    </w:rPr>
  </w:style>
  <w:style w:type="character" w:styleId="Endnotenzeichen">
    <w:name w:val="endnote reference"/>
    <w:basedOn w:val="Absatz-Standardschriftart"/>
    <w:semiHidden/>
    <w:rsid w:val="00846504"/>
    <w:rPr>
      <w:vertAlign w:val="superscript"/>
    </w:rPr>
  </w:style>
  <w:style w:type="paragraph" w:styleId="KeinLeerraum">
    <w:name w:val="No Spacing"/>
    <w:uiPriority w:val="1"/>
    <w:qFormat/>
    <w:rsid w:val="002F0865"/>
    <w:rPr>
      <w:sz w:val="24"/>
      <w:szCs w:val="24"/>
    </w:rPr>
  </w:style>
  <w:style w:type="paragraph" w:styleId="IntensivesZitat">
    <w:name w:val="Intense Quote"/>
    <w:basedOn w:val="Standard"/>
    <w:next w:val="Standard"/>
    <w:link w:val="IntensivesZitatZchn"/>
    <w:uiPriority w:val="30"/>
    <w:qFormat/>
    <w:rsid w:val="002F0865"/>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2F0865"/>
    <w:rPr>
      <w:b/>
      <w:bCs/>
      <w:i/>
      <w:iCs/>
      <w:color w:val="4F81BD" w:themeColor="accent1"/>
      <w:sz w:val="24"/>
      <w:szCs w:val="24"/>
    </w:rPr>
  </w:style>
  <w:style w:type="character" w:styleId="Hyperlink">
    <w:name w:val="Hyperlink"/>
    <w:basedOn w:val="Absatz-Standardschriftart"/>
    <w:uiPriority w:val="99"/>
    <w:unhideWhenUsed/>
    <w:rsid w:val="0081375B"/>
    <w:rPr>
      <w:color w:val="0000FF" w:themeColor="hyperlink"/>
      <w:u w:val="single"/>
    </w:rPr>
  </w:style>
  <w:style w:type="character" w:customStyle="1" w:styleId="UnresolvedMention">
    <w:name w:val="Unresolved Mention"/>
    <w:basedOn w:val="Absatz-Standardschriftart"/>
    <w:uiPriority w:val="99"/>
    <w:semiHidden/>
    <w:unhideWhenUsed/>
    <w:rsid w:val="008137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A7F53"/>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24CA5"/>
    <w:pPr>
      <w:tabs>
        <w:tab w:val="center" w:pos="4536"/>
        <w:tab w:val="right" w:pos="9072"/>
      </w:tabs>
    </w:pPr>
  </w:style>
  <w:style w:type="paragraph" w:styleId="Fuzeile">
    <w:name w:val="footer"/>
    <w:basedOn w:val="Standard"/>
    <w:rsid w:val="00424CA5"/>
    <w:pPr>
      <w:tabs>
        <w:tab w:val="center" w:pos="4536"/>
        <w:tab w:val="right" w:pos="9072"/>
      </w:tabs>
    </w:pPr>
  </w:style>
  <w:style w:type="paragraph" w:styleId="Endnotentext">
    <w:name w:val="endnote text"/>
    <w:basedOn w:val="Standard"/>
    <w:semiHidden/>
    <w:rsid w:val="00846504"/>
    <w:rPr>
      <w:sz w:val="20"/>
      <w:szCs w:val="20"/>
    </w:rPr>
  </w:style>
  <w:style w:type="character" w:styleId="Endnotenzeichen">
    <w:name w:val="endnote reference"/>
    <w:basedOn w:val="Absatz-Standardschriftart"/>
    <w:semiHidden/>
    <w:rsid w:val="00846504"/>
    <w:rPr>
      <w:vertAlign w:val="superscript"/>
    </w:rPr>
  </w:style>
  <w:style w:type="paragraph" w:styleId="KeinLeerraum">
    <w:name w:val="No Spacing"/>
    <w:uiPriority w:val="1"/>
    <w:qFormat/>
    <w:rsid w:val="002F0865"/>
    <w:rPr>
      <w:sz w:val="24"/>
      <w:szCs w:val="24"/>
    </w:rPr>
  </w:style>
  <w:style w:type="paragraph" w:styleId="IntensivesZitat">
    <w:name w:val="Intense Quote"/>
    <w:basedOn w:val="Standard"/>
    <w:next w:val="Standard"/>
    <w:link w:val="IntensivesZitatZchn"/>
    <w:uiPriority w:val="30"/>
    <w:qFormat/>
    <w:rsid w:val="002F0865"/>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2F0865"/>
    <w:rPr>
      <w:b/>
      <w:bCs/>
      <w:i/>
      <w:iCs/>
      <w:color w:val="4F81BD" w:themeColor="accent1"/>
      <w:sz w:val="24"/>
      <w:szCs w:val="24"/>
    </w:rPr>
  </w:style>
  <w:style w:type="character" w:styleId="Hyperlink">
    <w:name w:val="Hyperlink"/>
    <w:basedOn w:val="Absatz-Standardschriftart"/>
    <w:uiPriority w:val="99"/>
    <w:unhideWhenUsed/>
    <w:rsid w:val="0081375B"/>
    <w:rPr>
      <w:color w:val="0000FF" w:themeColor="hyperlink"/>
      <w:u w:val="single"/>
    </w:rPr>
  </w:style>
  <w:style w:type="character" w:customStyle="1" w:styleId="UnresolvedMention">
    <w:name w:val="Unresolved Mention"/>
    <w:basedOn w:val="Absatz-Standardschriftart"/>
    <w:uiPriority w:val="99"/>
    <w:semiHidden/>
    <w:unhideWhenUsed/>
    <w:rsid w:val="0081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87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070B4-E60A-4139-88F2-59147B5D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2130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Hartmut Joecks</dc:creator>
  <cp:lastModifiedBy>Hartmut</cp:lastModifiedBy>
  <cp:revision>5</cp:revision>
  <cp:lastPrinted>2018-05-25T11:15:00Z</cp:lastPrinted>
  <dcterms:created xsi:type="dcterms:W3CDTF">2023-11-14T10:06:00Z</dcterms:created>
  <dcterms:modified xsi:type="dcterms:W3CDTF">2024-08-20T10:20:00Z</dcterms:modified>
</cp:coreProperties>
</file>